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82" w:rsidRDefault="00DD6569">
      <w:pPr>
        <w:pStyle w:val="Heading1"/>
      </w:pPr>
      <w:r>
        <w:t>INTAKE FORM FOR NDIS PARTICIPANTS</w:t>
      </w:r>
    </w:p>
    <w:p w:rsidR="00B54482" w:rsidRDefault="00DD6569">
      <w:r>
        <w:t>**Please return this intake form along with any relevant and applicable reports, assessments, or letters to admin@embarkpotential.com.au**</w:t>
      </w:r>
    </w:p>
    <w:p w:rsidR="00B54482" w:rsidRDefault="00DD6569">
      <w:pPr>
        <w:pStyle w:val="Heading2"/>
      </w:pPr>
      <w:r>
        <w:t>Participant Details</w:t>
      </w:r>
    </w:p>
    <w:p w:rsidR="00B54482" w:rsidRDefault="00DD6569">
      <w:r>
        <w:t>Full Name:</w:t>
      </w:r>
    </w:p>
    <w:p w:rsidR="00B54482" w:rsidRDefault="00DD6569">
      <w:r>
        <w:t>Gender/Pronouns:</w:t>
      </w:r>
    </w:p>
    <w:p w:rsidR="00B54482" w:rsidRDefault="00DD6569">
      <w:r>
        <w:t>Date of Birth:</w:t>
      </w:r>
    </w:p>
    <w:p w:rsidR="00B54482" w:rsidRDefault="00DD6569">
      <w:r>
        <w:t>NDIS Number:</w:t>
      </w:r>
    </w:p>
    <w:p w:rsidR="00B54482" w:rsidRDefault="00DD6569" w:rsidP="00316561">
      <w:r>
        <w:t>Diagnosis</w:t>
      </w:r>
      <w:r w:rsidR="00316561">
        <w:t xml:space="preserve"> and Medical Alerts</w:t>
      </w:r>
      <w:r>
        <w:t>:</w:t>
      </w:r>
    </w:p>
    <w:p w:rsidR="00B54482" w:rsidRDefault="00DD6569">
      <w:r>
        <w:t>Address:</w:t>
      </w:r>
    </w:p>
    <w:p w:rsidR="00B54482" w:rsidRDefault="00316561">
      <w:r>
        <w:t>Email and Contact Number (Preferred Communication Method: SMS / Email / Phone Call)</w:t>
      </w:r>
    </w:p>
    <w:p w:rsidR="00B54482" w:rsidRDefault="00DD6569">
      <w:r>
        <w:t>Background, Religion, Spirit</w:t>
      </w:r>
      <w:r>
        <w:t xml:space="preserve">uality, </w:t>
      </w:r>
      <w:r w:rsidR="00316561">
        <w:t xml:space="preserve">Language, </w:t>
      </w:r>
      <w:r>
        <w:t>and Cultural Considerations:</w:t>
      </w:r>
    </w:p>
    <w:p w:rsidR="00B54482" w:rsidRDefault="00DD6569">
      <w:r>
        <w:t>Risk Considerations:</w:t>
      </w:r>
    </w:p>
    <w:p w:rsidR="00B54482" w:rsidRDefault="00DD6569" w:rsidP="00316561">
      <w:r>
        <w:t>Restrictive Practices in place:</w:t>
      </w:r>
    </w:p>
    <w:p w:rsidR="00B54482" w:rsidRDefault="00DD6569">
      <w:pPr>
        <w:pStyle w:val="Heading2"/>
      </w:pPr>
      <w:r>
        <w:t>NDIS Plan Details</w:t>
      </w:r>
    </w:p>
    <w:p w:rsidR="00B54482" w:rsidRDefault="00DD6569">
      <w:r>
        <w:t xml:space="preserve">Plan Start </w:t>
      </w:r>
      <w:r w:rsidR="00316561">
        <w:t xml:space="preserve">and End </w:t>
      </w:r>
      <w:r>
        <w:t>Date:</w:t>
      </w:r>
    </w:p>
    <w:p w:rsidR="00B54482" w:rsidRDefault="00DD6569">
      <w:r>
        <w:t>Plan Managed By: (Self / Plan Manager / NDIA Managed)</w:t>
      </w:r>
    </w:p>
    <w:p w:rsidR="00B54482" w:rsidRDefault="00316561">
      <w:r>
        <w:t>Full Name:</w:t>
      </w:r>
    </w:p>
    <w:p w:rsidR="00B54482" w:rsidRDefault="00316561">
      <w:r>
        <w:t>Email and Contact Number (Preferred Communication Method: SMS / Email / Phone Call)</w:t>
      </w:r>
      <w:r>
        <w:t>:</w:t>
      </w:r>
    </w:p>
    <w:p w:rsidR="00B54482" w:rsidRDefault="00DD6569">
      <w:pPr>
        <w:pStyle w:val="Heading2"/>
      </w:pPr>
      <w:r>
        <w:t>C</w:t>
      </w:r>
      <w:r>
        <w:t>ontacts and Preferences</w:t>
      </w:r>
    </w:p>
    <w:p w:rsidR="00316561" w:rsidRPr="00316561" w:rsidRDefault="00316561" w:rsidP="00316561">
      <w:pPr>
        <w:pStyle w:val="Heading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16561">
        <w:rPr>
          <w:rFonts w:asciiTheme="minorHAnsi" w:eastAsiaTheme="minorEastAsia" w:hAnsiTheme="minorHAnsi" w:cstheme="minorBidi"/>
          <w:color w:val="auto"/>
          <w:sz w:val="22"/>
          <w:szCs w:val="22"/>
        </w:rPr>
        <w:t>Primary Contact for Arranging Appointments</w:t>
      </w:r>
    </w:p>
    <w:p w:rsidR="00316561" w:rsidRDefault="00316561" w:rsidP="00316561">
      <w:r>
        <w:t>Full Name:</w:t>
      </w:r>
    </w:p>
    <w:p w:rsidR="00316561" w:rsidRDefault="00316561" w:rsidP="00316561">
      <w:r>
        <w:t>Role:</w:t>
      </w:r>
    </w:p>
    <w:p w:rsidR="00316561" w:rsidRDefault="00316561" w:rsidP="00316561">
      <w:r>
        <w:t xml:space="preserve">  Full name: </w:t>
      </w:r>
    </w:p>
    <w:p w:rsidR="00316561" w:rsidRDefault="00316561" w:rsidP="00316561">
      <w:r>
        <w:t xml:space="preserve">  Email and Contact Number (Preferred Communication Method: SMS / Email / Phone Call)</w:t>
      </w:r>
    </w:p>
    <w:p w:rsidR="00316561" w:rsidRPr="00316561" w:rsidRDefault="00316561" w:rsidP="00316561">
      <w:pPr>
        <w:rPr>
          <w:u w:val="single"/>
        </w:rPr>
      </w:pPr>
      <w:r w:rsidRPr="00316561">
        <w:rPr>
          <w:u w:val="single"/>
        </w:rPr>
        <w:t>If this is not the client, please clarify why:</w:t>
      </w:r>
    </w:p>
    <w:p w:rsidR="00316561" w:rsidRDefault="00DD6569" w:rsidP="00316561">
      <w:r>
        <w:t xml:space="preserve">  []</w:t>
      </w:r>
      <w:r w:rsidR="00316561">
        <w:t xml:space="preserve"> Client is a child.</w:t>
      </w:r>
    </w:p>
    <w:p w:rsidR="00316561" w:rsidRDefault="00DD6569" w:rsidP="00316561">
      <w:r>
        <w:lastRenderedPageBreak/>
        <w:t xml:space="preserve">  []</w:t>
      </w:r>
      <w:r w:rsidR="00316561">
        <w:t xml:space="preserve"> Client is unable to communicate due to conditions.</w:t>
      </w:r>
    </w:p>
    <w:p w:rsidR="00316561" w:rsidRDefault="00DD6569" w:rsidP="00316561">
      <w:r>
        <w:t xml:space="preserve">  []</w:t>
      </w:r>
      <w:r w:rsidR="00316561">
        <w:t xml:space="preserve"> Client is not motivated enough to arrange appointments themselves.</w:t>
      </w:r>
    </w:p>
    <w:p w:rsidR="00B54482" w:rsidRPr="00316561" w:rsidRDefault="00DD6569">
      <w:pPr>
        <w:rPr>
          <w:b/>
          <w:bCs/>
        </w:rPr>
      </w:pPr>
      <w:r w:rsidRPr="00316561">
        <w:rPr>
          <w:b/>
          <w:bCs/>
        </w:rPr>
        <w:t>Emergency Contact:</w:t>
      </w:r>
    </w:p>
    <w:p w:rsidR="00B54482" w:rsidRDefault="00316561">
      <w:r>
        <w:t xml:space="preserve">  Full name: </w:t>
      </w:r>
      <w:r>
        <w:br/>
        <w:t xml:space="preserve">  Role: </w:t>
      </w:r>
    </w:p>
    <w:p w:rsidR="00B54482" w:rsidRDefault="00316561">
      <w:r>
        <w:t xml:space="preserve">  </w:t>
      </w:r>
      <w:r>
        <w:t>Email and Contact Number (Preferred Communication Method: SMS / Email / Phone Call)</w:t>
      </w:r>
    </w:p>
    <w:p w:rsidR="00B54482" w:rsidRPr="00316561" w:rsidRDefault="00DD6569">
      <w:pPr>
        <w:rPr>
          <w:b/>
          <w:bCs/>
        </w:rPr>
      </w:pPr>
      <w:r w:rsidRPr="00316561">
        <w:rPr>
          <w:b/>
          <w:bCs/>
        </w:rPr>
        <w:t>Advocate / Legal Guardian:</w:t>
      </w:r>
    </w:p>
    <w:p w:rsidR="00316561" w:rsidRDefault="00316561" w:rsidP="00316561">
      <w:r>
        <w:t xml:space="preserve">  </w:t>
      </w:r>
      <w:r>
        <w:t xml:space="preserve">Full name: </w:t>
      </w:r>
      <w:r w:rsidR="00DD6569">
        <w:br/>
        <w:t xml:space="preserve">  role:</w:t>
      </w:r>
    </w:p>
    <w:p w:rsidR="00316561" w:rsidRDefault="00316561" w:rsidP="00316561">
      <w:r>
        <w:t xml:space="preserve">  Email and Contact Number (Preferred Communication Method: SMS / Email / Phone Call)</w:t>
      </w:r>
    </w:p>
    <w:p w:rsidR="00B54482" w:rsidRPr="00316561" w:rsidRDefault="00DD6569" w:rsidP="00DD6569">
      <w:pPr>
        <w:rPr>
          <w:b/>
          <w:bCs/>
        </w:rPr>
      </w:pPr>
      <w:r w:rsidRPr="00316561">
        <w:rPr>
          <w:b/>
          <w:bCs/>
        </w:rPr>
        <w:t xml:space="preserve">NDIS Nominee </w:t>
      </w:r>
      <w:r>
        <w:rPr>
          <w:b/>
          <w:bCs/>
        </w:rPr>
        <w:t xml:space="preserve">/ Representative </w:t>
      </w:r>
      <w:r w:rsidRPr="00316561">
        <w:rPr>
          <w:b/>
          <w:bCs/>
        </w:rPr>
        <w:t>(if relevant):</w:t>
      </w:r>
    </w:p>
    <w:p w:rsidR="00316561" w:rsidRDefault="00DD6569" w:rsidP="00316561">
      <w:r>
        <w:t xml:space="preserve">  </w:t>
      </w:r>
      <w:r w:rsidR="00316561">
        <w:t xml:space="preserve">Full name: </w:t>
      </w:r>
    </w:p>
    <w:p w:rsidR="00316561" w:rsidRDefault="00316561" w:rsidP="00316561">
      <w:r>
        <w:t xml:space="preserve">  Email and Contact Number (Preferred Communication Method: SMS / Email / Phone Call)</w:t>
      </w:r>
    </w:p>
    <w:p w:rsidR="00B54482" w:rsidRDefault="00DD6569">
      <w:r>
        <w:t xml:space="preserve">  Organisation:</w:t>
      </w:r>
    </w:p>
    <w:p w:rsidR="00B54482" w:rsidRPr="00316561" w:rsidRDefault="00DD6569">
      <w:pPr>
        <w:rPr>
          <w:b/>
          <w:bCs/>
        </w:rPr>
      </w:pPr>
      <w:r w:rsidRPr="00316561">
        <w:rPr>
          <w:b/>
          <w:bCs/>
        </w:rPr>
        <w:t>Support Coordinator (if relevant):</w:t>
      </w:r>
    </w:p>
    <w:p w:rsidR="00316561" w:rsidRDefault="00316561" w:rsidP="00316561">
      <w:r>
        <w:t xml:space="preserve">  </w:t>
      </w:r>
      <w:r>
        <w:t xml:space="preserve">Full name: </w:t>
      </w:r>
    </w:p>
    <w:p w:rsidR="00DD6569" w:rsidRDefault="00DD6569" w:rsidP="00DD6569">
      <w:r>
        <w:t xml:space="preserve">  </w:t>
      </w:r>
      <w:proofErr w:type="spellStart"/>
      <w:r>
        <w:t>Organisation</w:t>
      </w:r>
      <w:proofErr w:type="spellEnd"/>
      <w:r>
        <w:t>:</w:t>
      </w:r>
    </w:p>
    <w:p w:rsidR="00316561" w:rsidRDefault="00316561" w:rsidP="00316561">
      <w:r>
        <w:t xml:space="preserve">  Email and Contact Number (Preferred Communication Method: SMS / Email / Phone Call)</w:t>
      </w:r>
    </w:p>
    <w:p w:rsidR="00B54482" w:rsidRPr="00316561" w:rsidRDefault="00DD6569">
      <w:pPr>
        <w:rPr>
          <w:b/>
          <w:bCs/>
        </w:rPr>
      </w:pPr>
      <w:r w:rsidRPr="00316561">
        <w:rPr>
          <w:b/>
          <w:bCs/>
        </w:rPr>
        <w:t xml:space="preserve">SIL </w:t>
      </w:r>
      <w:r w:rsidRPr="00316561">
        <w:rPr>
          <w:b/>
          <w:bCs/>
        </w:rPr>
        <w:t>Home Contact (if relevant):</w:t>
      </w:r>
    </w:p>
    <w:p w:rsidR="00B54482" w:rsidRDefault="00DD6569">
      <w:r>
        <w:t xml:space="preserve">  Address:</w:t>
      </w:r>
    </w:p>
    <w:p w:rsidR="00B54482" w:rsidRDefault="00DD6569">
      <w:r>
        <w:t xml:space="preserve">  Name:</w:t>
      </w:r>
    </w:p>
    <w:p w:rsidR="00B54482" w:rsidRDefault="00DD6569">
      <w:r>
        <w:t xml:space="preserve">  Organisation / Home Name:</w:t>
      </w:r>
    </w:p>
    <w:p w:rsidR="00316561" w:rsidRDefault="00316561" w:rsidP="00316561">
      <w:r>
        <w:t xml:space="preserve">  Email and Contact Number (Preferred Communication Method: SMS / Email / Phone Call)</w:t>
      </w:r>
    </w:p>
    <w:p w:rsidR="00B54482" w:rsidRDefault="00DD6569">
      <w:pPr>
        <w:pStyle w:val="Heading2"/>
      </w:pPr>
      <w:r>
        <w:t>Services Requested</w:t>
      </w:r>
    </w:p>
    <w:p w:rsidR="00B54482" w:rsidRDefault="00DD6569">
      <w:r>
        <w:t xml:space="preserve">[] </w:t>
      </w:r>
      <w:r>
        <w:t>Counseling / Psychotherapy</w:t>
      </w:r>
    </w:p>
    <w:p w:rsidR="00B54482" w:rsidRDefault="00DD6569">
      <w:r>
        <w:t xml:space="preserve">[] </w:t>
      </w:r>
      <w:r>
        <w:t>Exercise Physiology</w:t>
      </w:r>
    </w:p>
    <w:p w:rsidR="00B54482" w:rsidRDefault="00DD6569">
      <w:r>
        <w:t xml:space="preserve">[] </w:t>
      </w:r>
      <w:r>
        <w:t>Occupational Therapy</w:t>
      </w:r>
    </w:p>
    <w:p w:rsidR="00B54482" w:rsidRDefault="00DD6569">
      <w:r>
        <w:lastRenderedPageBreak/>
        <w:t xml:space="preserve">[] </w:t>
      </w:r>
      <w:r>
        <w:t>Physiotherapy</w:t>
      </w:r>
    </w:p>
    <w:p w:rsidR="00B54482" w:rsidRDefault="00DD6569">
      <w:r>
        <w:t xml:space="preserve">[] </w:t>
      </w:r>
      <w:r>
        <w:t>Podiatry</w:t>
      </w:r>
    </w:p>
    <w:p w:rsidR="00B54482" w:rsidRDefault="00DD6569">
      <w:r>
        <w:t xml:space="preserve">[] </w:t>
      </w:r>
      <w:r>
        <w:t xml:space="preserve">Positive </w:t>
      </w:r>
      <w:proofErr w:type="spellStart"/>
      <w:r>
        <w:t>Behaviour</w:t>
      </w:r>
      <w:proofErr w:type="spellEnd"/>
      <w:r>
        <w:t xml:space="preserve"> Support</w:t>
      </w:r>
    </w:p>
    <w:p w:rsidR="00B54482" w:rsidRDefault="00DD6569">
      <w:r>
        <w:t xml:space="preserve">[] </w:t>
      </w:r>
      <w:r>
        <w:t>Psychology</w:t>
      </w:r>
    </w:p>
    <w:p w:rsidR="00B54482" w:rsidRDefault="00DD6569">
      <w:r>
        <w:t xml:space="preserve">[] </w:t>
      </w:r>
      <w:r>
        <w:t>Specialist Support Coordination</w:t>
      </w:r>
    </w:p>
    <w:p w:rsidR="00B54482" w:rsidRDefault="00DD6569">
      <w:r>
        <w:t xml:space="preserve">[] </w:t>
      </w:r>
      <w:r>
        <w:t>Speech Therapy</w:t>
      </w:r>
    </w:p>
    <w:p w:rsidR="00B54482" w:rsidRDefault="00DD6569">
      <w:r>
        <w:t xml:space="preserve">[] </w:t>
      </w:r>
      <w:r>
        <w:t>Support Coordination</w:t>
      </w:r>
    </w:p>
    <w:p w:rsidR="00B54482" w:rsidRDefault="00DD6569">
      <w:pPr>
        <w:pStyle w:val="Heading2"/>
      </w:pPr>
      <w:r>
        <w:t>Reports and Assessments</w:t>
      </w:r>
    </w:p>
    <w:p w:rsidR="00DD6569" w:rsidRDefault="00DD6569" w:rsidP="00DD6569">
      <w:pPr>
        <w:pStyle w:val="NormalWeb"/>
      </w:pPr>
      <w:r>
        <w:t>Assessment or Report Required (If applicable, please specify and include the due date):</w:t>
      </w:r>
    </w:p>
    <w:p w:rsidR="00B54482" w:rsidRDefault="00DD6569">
      <w:pPr>
        <w:pStyle w:val="Heading2"/>
      </w:pPr>
      <w:r>
        <w:t>Line Item of Support</w:t>
      </w:r>
    </w:p>
    <w:p w:rsidR="00B54482" w:rsidRDefault="00DD6569">
      <w:r>
        <w:t xml:space="preserve">[] </w:t>
      </w:r>
      <w:r>
        <w:t>Improved Daily Living</w:t>
      </w:r>
    </w:p>
    <w:p w:rsidR="00B54482" w:rsidRDefault="00DD6569">
      <w:r>
        <w:t xml:space="preserve">[] </w:t>
      </w:r>
      <w:r>
        <w:t>Improved Relationships</w:t>
      </w:r>
    </w:p>
    <w:p w:rsidR="00B54482" w:rsidRDefault="00DD6569">
      <w:r>
        <w:t xml:space="preserve">[] </w:t>
      </w:r>
      <w:r>
        <w:t>Improved Health and Wellbeing</w:t>
      </w:r>
    </w:p>
    <w:p w:rsidR="00B54482" w:rsidRDefault="00DD6569">
      <w:r>
        <w:t xml:space="preserve">[] </w:t>
      </w:r>
      <w:r>
        <w:t>Daily Activity</w:t>
      </w:r>
    </w:p>
    <w:p w:rsidR="00B54482" w:rsidRDefault="00DD6569">
      <w:pPr>
        <w:pStyle w:val="Heading2"/>
      </w:pPr>
      <w:r>
        <w:t>NDIS Plan for Behaviour Support (if required)</w:t>
      </w:r>
    </w:p>
    <w:p w:rsidR="00B54482" w:rsidRDefault="00DD6569">
      <w:r>
        <w:t>Pleas</w:t>
      </w:r>
      <w:bookmarkStart w:id="0" w:name="_GoBack"/>
      <w:bookmarkEnd w:id="0"/>
      <w:r>
        <w:t>e uploa</w:t>
      </w:r>
      <w:r>
        <w:t>d:</w:t>
      </w:r>
    </w:p>
    <w:sectPr w:rsidR="00B544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16561"/>
    <w:rsid w:val="00326F90"/>
    <w:rsid w:val="00AA1D8D"/>
    <w:rsid w:val="00B47730"/>
    <w:rsid w:val="00B54482"/>
    <w:rsid w:val="00CB0664"/>
    <w:rsid w:val="00DD65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A7B93"/>
  <w14:defaultImageDpi w14:val="300"/>
  <w15:docId w15:val="{A7864991-F8CF-4A9B-A3DE-4FB564D8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D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620F5-F679-4DE2-9949-D4B8EC99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Arman Naeni</cp:lastModifiedBy>
  <cp:revision>2</cp:revision>
  <dcterms:created xsi:type="dcterms:W3CDTF">2013-12-23T23:15:00Z</dcterms:created>
  <dcterms:modified xsi:type="dcterms:W3CDTF">2024-12-04T23:20:00Z</dcterms:modified>
  <cp:category/>
</cp:coreProperties>
</file>